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/>
        <w:spacing w:line="360" w:lineRule="auto" w:before="0" w:after="0"/>
        <w:ind w:firstLine="420"/>
        <w:rPr/>
      </w:pPr>
      <w:r/>
    </w:p>
    <w:tbl>
      <w:tblPr>
        <w:tblStyle w:val="1_43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序号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项目名称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123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456</w:t>
            </w:r>
            <w:r/>
          </w:p>
        </w:tc>
      </w:tr>
    </w:tbl>
    <w:p>
      <w:pPr>
        <w:pBdr/>
        <w:spacing w:line="360" w:lineRule="auto" w:before="0" w:after="0"/>
        <w:ind w:firstLine="420"/>
        <w:rPr/>
      </w:pPr>
      <w:r/>
    </w:p>
    <w:tbl>
      <w:tblPr>
        <w:tblStyle w:val="1_92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序号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项目名称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123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456</w:t>
            </w:r>
            <w:r/>
          </w:p>
        </w:tc>
      </w:tr>
    </w:tbl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_92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