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202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08e6f7e-54e0-4a38-bb77-e2520a6cfad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202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03474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e73e5c8-5918-45fb-84cc-871a4d575f2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03474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