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93668">
      <w:pPr>
        <w:spacing w:line="360" w:lineRule="auto" w:before="0" w:after="0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手动：</w:t>
      </w:r>
    </w:p>
    <w:p w14:paraId="3F5921AF">
      <w:pPr>
        <w:spacing w:line="360" w:lineRule="auto" w:before="0" w:after="0"/>
        <w:ind w:firstLine="420"/>
        <w:rPr>
          <w:rFonts w:hint="eastAsia"/>
          <w:lang w:val="en-US" w:eastAsia="zh-CN"/>
        </w:rPr>
      </w:pPr>
    </w:p>
    <w:p w14:paraId="67423CA2">
      <w:pPr>
        <w:spacing w:line="360" w:lineRule="auto" w:before="0" w:after="0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第一章：施工方案及主要技术措施</w:t>
      </w:r>
    </w:p>
    <w:p w14:paraId="5DA8CF78">
      <w:pPr>
        <w:spacing w:line="360" w:lineRule="auto" w:before="0" w:after="0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总体施工部署</w:t>
      </w:r>
    </w:p>
    <w:p w14:paraId="7DDD185B">
      <w:pPr>
        <w:spacing w:line="360" w:lineRule="auto" w:before="0" w:after="0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项目主要管理目标</w:t>
      </w:r>
    </w:p>
    <w:p w14:paraId="2B04B0F2">
      <w:pPr>
        <w:spacing w:line="360" w:lineRule="auto" w:before="0" w:after="0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主要物资供应计划及供应方案</w:t>
      </w:r>
    </w:p>
    <w:p w14:paraId="54FD1398">
      <w:pPr>
        <w:spacing w:line="360" w:lineRule="auto" w:before="0" w:after="0"/>
        <w:ind w:firstLine="420"/>
        <w:rPr>
          <w:rFonts w:hint="default"/>
          <w:lang w:val="en-US" w:eastAsia="zh-CN"/>
        </w:rPr>
      </w:pPr>
      <w:bookmarkStart w:id="0" w:name="_GoBack"/>
      <w:bookmarkEnd w:id="0"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