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9666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ecac62f-e6e4-4bee-ac33-f680791d3ca9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966625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