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锦州博鼎医疗器械有限公司</w:t>
      </w:r>
    </w:p>
    <w:p>
      <w:pPr>
        <w:pStyle w:val="Heading5"/>
        <w:spacing w:line="360" w:lineRule="auto" w:before="0" w:after="0"/>
        <w:ind w:firstLine="420"/>
      </w:pPr>
      <w:r>
        <w:t>信用中国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8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eb4251b-17cb-4ed6-9f2f-5b48bddd1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84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674cd6-05a1-4a5f-b485-6276f3bc326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915555b-1d76-4668-b7dc-b6cbe76a373f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37f1af-e9d1-42b2-9184-d456ca3b231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d78fe2c-7b89-449d-821e-27df29a1eff9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