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数字心脑肌电图仪ZET-100</w:t>
      </w:r>
    </w:p>
    <w:p>
      <w:pPr>
        <w:pStyle w:val="Heading5"/>
        <w:spacing w:line="360" w:lineRule="auto" w:before="0" w:after="0"/>
        <w:ind w:firstLine="420"/>
      </w:pPr>
      <w:r>
        <w:t>技术参数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45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897e-bcbe-418f-87e4-cb5bfff97a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45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451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518d6cdd-64b3-4998-bf30-5de47d79426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451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