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长春茂合医疗科技有限公司</w:t>
      </w:r>
    </w:p>
    <w:p>
      <w:pPr>
        <w:pStyle w:val="Heading5"/>
        <w:spacing w:line="360" w:lineRule="auto" w:before="0" w:after="0"/>
        <w:ind w:firstLine="420"/>
      </w:pPr>
      <w:r>
        <w:t>信用中国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0409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1bda708-5a67-4e91-aff3-6172520793bb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0409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04096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41c99f3-899b-449c-a59c-7a60ddbc69e7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0409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040965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41c99f3-899b-449c-a59c-7a60ddbc69e7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0409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389408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41e3422-0174-4e88-8eed-4e2c1727bdfb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38940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389408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41e3422-0174-4e88-8eed-4e2c1727bdfb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38940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040965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cad083c-6f58-4bf8-85cc-1bee76b38d3a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0409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040965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1bda708-5a67-4e91-aff3-6172520793bb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040965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