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表面肌电分析反馈仪UMI-SE-I</w:t>
      </w:r>
    </w:p>
    <w:p>
      <w:pPr>
        <w:pStyle w:val="Heading5"/>
        <w:spacing w:line="360" w:lineRule="auto" w:before="0" w:after="0"/>
        <w:ind w:firstLine="420"/>
      </w:pPr>
      <w:r>
        <w:t>基本构造及外观的彩色图片或照片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2330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c4c5127-dbb8-4d4e-b21c-7a697e7430e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2330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1763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2f93271-ebc1-4413-9df9-2d4342e1608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1763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