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913306000797072009</w:t>
      </w:r>
    </w:p>
    <w:p>
      <w:pPr>
        <w:pStyle w:val="Heading5"/>
        <w:spacing w:line="360" w:lineRule="auto" w:before="0" w:after="0"/>
        <w:ind w:firstLine="420"/>
      </w:pPr>
      <w:r>
        <w:t>医疗器械生产许可证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48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3cc322a-8b16-41bf-a12b-9744a5d39de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4848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