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开户许可证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18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5cd4b4-06da-4e68-b3f6-807185a0a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18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