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绍兴市联合医疗器械有限公司</w:t>
      </w:r>
    </w:p>
    <w:p>
      <w:pPr>
        <w:pStyle w:val="Heading5"/>
        <w:spacing w:line="360" w:lineRule="auto" w:before="0" w:after="0"/>
        <w:ind w:firstLine="420"/>
      </w:pPr>
      <w:r>
        <w:t>医疗器械注册证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399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a3a2a-8a44-4ac6-88a3-1461316f9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3992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