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spacing w:line="360" w:lineRule="auto" w:before="0" w:after="0"/>
        <w:ind w:firstLine="420"/>
      </w:pPr>
      <w:r>
        <w:t>沈阳福诺医疗器械有限公司</w:t>
      </w:r>
    </w:p>
    <w:p>
      <w:pPr>
        <w:pStyle w:val="Heading4"/>
        <w:spacing w:line="360" w:lineRule="auto" w:before="0" w:after="0"/>
        <w:ind w:firstLine="420"/>
      </w:pPr>
      <w:r>
        <w:t>完税凭证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196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10c94a0-75ff-40d0-ad9c-33845d8e66a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1967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