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3"/>
        <w:spacing w:line="360" w:lineRule="auto" w:before="0" w:after="0"/>
        <w:ind w:firstLine="420"/>
      </w:pPr>
      <w:r>
        <w:t>沈阳福诺医疗器械有限公司</w:t>
      </w:r>
    </w:p>
    <w:p>
      <w:pPr>
        <w:pStyle w:val="Heading4"/>
        <w:spacing w:line="360" w:lineRule="auto" w:before="0" w:after="0"/>
        <w:ind w:firstLine="420"/>
      </w:pPr>
      <w:r>
        <w:t>完税证明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424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bad7bdb-813f-49d3-922f-301578599c3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4242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