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4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32"/>
        </w:rPr>
        <w:t xml:space="preserve">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720" w:left="0" w:firstLine="42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我公司郑承诺：具有良好的商业信誉和健全的财务会计制度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