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520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cadf509-5e9a-413b-9e6b-3e671a393e7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5201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