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0409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3b3a9d04-2aaa-4f84-b628-ab9ced7f3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040965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