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c1e3de7-90b9-4e28-b3e7-5b1703eba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7bc10da-b2b8-45be-afb5-ec367bb7899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9adb70d-69a1-43d4-89a9-c7f2734190b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30a9-6c12-4098-b38e-2df4020e0425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fb0c8f-7b73-46a1-a639-1e66b8750122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93a15fb-4087-4baa-adf1-5994a72f4b76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