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/>
        <w:spacing w:line="360" w:lineRule="auto" w:before="0" w:after="0"/>
        <w:ind w:firstLine="420"/>
        <w:rPr/>
      </w:pPr>
      <w:r/>
      <w:r>
        <mc:AlternateContent>
          <mc:Choice Requires="wpg">
            <w:drawing>
              <wp:inline distT="0" distB="0" distL="0" distR="0">
                <wp:extent cx="5905500" cy="773430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905499" cy="7734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65.00pt;height:609.00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