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FangSong" w:hAnsi="FangSong" w:eastAsia="FangSong" w:cs="FangSong"/>
          <w:color w:val="000000"/>
          <w:sz w:val="28"/>
        </w:rPr>
        <w:t xml:space="preserve">非联合体投标声明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致：</w:t>
      </w:r>
      <w:r>
        <w:rPr>
          <w:rFonts w:ascii="等线" w:hAnsi="等线" w:eastAsia="等线" w:cs="等线"/>
          <w:color w:val="000000"/>
          <w:sz w:val="24"/>
        </w:rPr>
        <w:t xml:space="preserve">[</w:t>
      </w:r>
      <w:r>
        <w:rPr>
          <w:rFonts w:ascii="FangSong" w:hAnsi="FangSong" w:eastAsia="FangSong" w:cs="FangSong"/>
          <w:color w:val="000000"/>
          <w:sz w:val="24"/>
          <w:u w:val="none"/>
        </w:rPr>
        <w:t xml:space="preserve">辽宁华为项目管理咨询有限公司</w:t>
      </w:r>
      <w:r>
        <w:rPr>
          <w:rFonts w:ascii="等线" w:hAnsi="等线" w:eastAsia="等线" w:cs="等线"/>
          <w:color w:val="000000"/>
          <w:sz w:val="24"/>
        </w:rPr>
        <w:t xml:space="preserve">]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关于：</w:t>
      </w:r>
      <w:r>
        <w:rPr>
          <w:rFonts w:ascii="等线" w:hAnsi="等线" w:eastAsia="等线" w:cs="等线"/>
          <w:color w:val="000000"/>
          <w:sz w:val="24"/>
        </w:rPr>
        <w:t xml:space="preserve">[</w:t>
      </w:r>
      <w:r>
        <w:rPr>
          <w:rFonts w:ascii="FangSong" w:hAnsi="FangSong" w:eastAsia="FangSong" w:cs="FangSong"/>
          <w:color w:val="000000"/>
          <w:sz w:val="24"/>
          <w:u w:val="none"/>
        </w:rPr>
        <w:t xml:space="preserve">肌电图与诱发电位仪</w:t>
      </w:r>
      <w:r>
        <w:rPr>
          <w:rFonts w:ascii="等线" w:hAnsi="等线" w:eastAsia="等线" w:cs="等线"/>
          <w:color w:val="000000"/>
          <w:sz w:val="24"/>
          <w:u w:val="none"/>
        </w:rPr>
        <w:t xml:space="preserve">1</w:t>
      </w:r>
      <w:r>
        <w:rPr>
          <w:rFonts w:ascii="FangSong" w:hAnsi="FangSong" w:eastAsia="FangSong" w:cs="FangSong"/>
          <w:color w:val="000000"/>
          <w:sz w:val="24"/>
        </w:rPr>
        <w:t xml:space="preserve">套</w:t>
      </w:r>
      <w:r>
        <w:rPr>
          <w:rFonts w:ascii="等线" w:hAnsi="等线" w:eastAsia="等线" w:cs="等线"/>
          <w:color w:val="000000"/>
          <w:sz w:val="24"/>
        </w:rPr>
        <w:t xml:space="preserve">]</w:t>
      </w:r>
      <w:r>
        <w:rPr>
          <w:rFonts w:ascii="FangSong" w:hAnsi="FangSong" w:eastAsia="FangSong" w:cs="FangSong"/>
          <w:color w:val="000000"/>
          <w:sz w:val="24"/>
        </w:rPr>
        <w:t xml:space="preserve">项目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根据贵单位发布的</w:t>
      </w:r>
      <w:r>
        <w:rPr>
          <w:rFonts w:ascii="等线" w:hAnsi="等线" w:eastAsia="等线" w:cs="等线"/>
          <w:color w:val="000000"/>
          <w:sz w:val="24"/>
        </w:rPr>
        <w:t xml:space="preserve">[</w:t>
      </w:r>
      <w:r>
        <w:rPr>
          <w:rFonts w:ascii="FangSong" w:hAnsi="FangSong" w:eastAsia="FangSong" w:cs="FangSong"/>
          <w:color w:val="000000"/>
          <w:sz w:val="24"/>
        </w:rPr>
        <w:t xml:space="preserve">肌电图与诱发电位仪</w:t>
      </w:r>
      <w:r>
        <w:rPr>
          <w:rFonts w:ascii="等线" w:hAnsi="等线" w:eastAsia="等线" w:cs="等线"/>
          <w:color w:val="000000"/>
          <w:sz w:val="24"/>
        </w:rPr>
        <w:t xml:space="preserve">1</w:t>
      </w:r>
      <w:r>
        <w:rPr>
          <w:rFonts w:ascii="FangSong" w:hAnsi="FangSong" w:eastAsia="FangSong" w:cs="FangSong"/>
          <w:color w:val="000000"/>
          <w:sz w:val="24"/>
        </w:rPr>
        <w:t xml:space="preserve">套</w:t>
      </w:r>
      <w:r>
        <w:rPr>
          <w:rFonts w:ascii="等线" w:hAnsi="等线" w:eastAsia="等线" w:cs="等线"/>
          <w:color w:val="000000"/>
          <w:sz w:val="24"/>
        </w:rPr>
        <w:t xml:space="preserve">]</w:t>
      </w:r>
      <w:r>
        <w:rPr>
          <w:rFonts w:ascii="FangSong" w:hAnsi="FangSong" w:eastAsia="FangSong" w:cs="FangSong"/>
          <w:color w:val="000000"/>
          <w:sz w:val="24"/>
        </w:rPr>
        <w:t xml:space="preserve">招标文件，我方（锦州博鼎医疗器械有限公司）现郑重声明如下：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我方自愿参加本项目投标活动，并已认真阅读、充分理解并完全接受招标文件的全部条款。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我方承诺，在本次投标过程中，严格遵守国家法律法规、招标文件及相关规定，诚信投标，自觉维护招标投标活动的公平、公正、公开。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我方确认，在本次投标活动中，我方为独立投标人，未与其他任何单位、组织或个人组成联合体参与投标。我方对本次投标承担全部责任，与其他单位、组织或个人无关。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我方保证，在本次投标活动中提供的所有资料、文件、证明及其他相关信息真实、准确、完整，不存在虚假、误导性陈述或隐瞒重要事实。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我方承诺，如本次投标成功，将严格按照招标文件及合同约定履行合同义务，确保项目顺利进行。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我方同意，在本次投标活动中，如发生以下情形之一，招标人有权取消我方投标资格或中标结果：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（</w:t>
      </w:r>
      <w:r>
        <w:rPr>
          <w:rFonts w:ascii="等线" w:hAnsi="等线" w:eastAsia="等线" w:cs="等线"/>
          <w:color w:val="000000"/>
          <w:sz w:val="24"/>
        </w:rPr>
        <w:t xml:space="preserve">1</w:t>
      </w:r>
      <w:r>
        <w:rPr>
          <w:rFonts w:ascii="FangSong" w:hAnsi="FangSong" w:eastAsia="FangSong" w:cs="FangSong"/>
          <w:color w:val="000000"/>
          <w:sz w:val="24"/>
        </w:rPr>
        <w:t xml:space="preserve">）我方提供的资料、文件、证明及其他相关信息存在虚假、误导性陈述或隐瞒重要事实；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（</w:t>
      </w:r>
      <w:r>
        <w:rPr>
          <w:rFonts w:ascii="等线" w:hAnsi="等线" w:eastAsia="等线" w:cs="等线"/>
          <w:color w:val="000000"/>
          <w:sz w:val="24"/>
        </w:rPr>
        <w:t xml:space="preserve">2</w:t>
      </w:r>
      <w:r>
        <w:rPr>
          <w:rFonts w:ascii="FangSong" w:hAnsi="FangSong" w:eastAsia="FangSong" w:cs="FangSong"/>
          <w:color w:val="000000"/>
          <w:sz w:val="24"/>
        </w:rPr>
        <w:t xml:space="preserve">）我方在投标过程中存在围标、串标、行贿等违法行为；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（</w:t>
      </w:r>
      <w:r>
        <w:rPr>
          <w:rFonts w:ascii="等线" w:hAnsi="等线" w:eastAsia="等线" w:cs="等线"/>
          <w:color w:val="000000"/>
          <w:sz w:val="24"/>
        </w:rPr>
        <w:t xml:space="preserve">3</w:t>
      </w:r>
      <w:r>
        <w:rPr>
          <w:rFonts w:ascii="FangSong" w:hAnsi="FangSong" w:eastAsia="FangSong" w:cs="FangSong"/>
          <w:color w:val="000000"/>
          <w:sz w:val="24"/>
        </w:rPr>
        <w:t xml:space="preserve">）我方不符合招标文件规定的资格条件；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（</w:t>
      </w:r>
      <w:r>
        <w:rPr>
          <w:rFonts w:ascii="等线" w:hAnsi="等线" w:eastAsia="等线" w:cs="等线"/>
          <w:color w:val="000000"/>
          <w:sz w:val="24"/>
        </w:rPr>
        <w:t xml:space="preserve">4</w:t>
      </w:r>
      <w:r>
        <w:rPr>
          <w:rFonts w:ascii="FangSong" w:hAnsi="FangSong" w:eastAsia="FangSong" w:cs="FangSong"/>
          <w:color w:val="000000"/>
          <w:sz w:val="24"/>
        </w:rPr>
        <w:t xml:space="preserve">）我方违反招标文件及相关规定，影响招标投标活动公平、公正、公开。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我方承诺，在本次投标活动中，如有任何违法、违规行为，自愿承担相应法律责任。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特此声明。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 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锦州博鼎医疗器械有限公司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法定代表人（或非法人组织负责人）或其授权委托人</w:t>
      </w:r>
      <w:r>
        <w:rPr>
          <w:rFonts w:ascii="SimSun" w:hAnsi="SimSun" w:eastAsia="SimSun" w:cs="SimSun"/>
          <w:color w:val="000000"/>
          <w:sz w:val="24"/>
        </w:rPr>
        <w:t xml:space="preserve">(</w:t>
      </w:r>
      <w:r>
        <w:rPr>
          <w:rFonts w:ascii="FangSong" w:hAnsi="FangSong" w:eastAsia="FangSong" w:cs="FangSong"/>
          <w:color w:val="000000"/>
          <w:sz w:val="24"/>
        </w:rPr>
        <w:t xml:space="preserve">签字或盖章</w:t>
      </w:r>
      <w:r>
        <w:rPr>
          <w:rFonts w:ascii="SimSun" w:hAnsi="SimSun" w:eastAsia="SimSun" w:cs="SimSun"/>
          <w:color w:val="000000"/>
          <w:sz w:val="24"/>
        </w:rPr>
        <w:t xml:space="preserve">)</w:t>
      </w:r>
      <w:r>
        <w:rPr>
          <w:rFonts w:ascii="FangSong" w:hAnsi="FangSong" w:eastAsia="FangSong" w:cs="FangSong"/>
          <w:color w:val="000000"/>
          <w:sz w:val="24"/>
        </w:rPr>
        <w:t xml:space="preserve">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日期：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 2025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年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2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月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14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日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 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