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28f5228-68b1-4cf4-91bc-46110fc9d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