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7326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3f4f3cf6-fea1-4f3d-be15-b5b8712d86b0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732672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