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79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262df0-ba07-4879-a358-01c6ce552b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7930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