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421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1c9270e-9412-41cd-bf38-77b8e36f190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421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1145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5ce57b6-5068-4ed0-8aba-30c32ca9e28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114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