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813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8b97e1-d1e7-411c-bcd1-b356924e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813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5995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475c64b-b8f8-4f33-9ea4-f007a05c099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599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