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33847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eeb4251b-17cb-4ed6-9f2f-5b48bddd19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338472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d78fe2c-7b89-449d-821e-27df29a1eff9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20674cd6-05a1-4a5f-b485-6276f3bc3260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4" name="Picture 4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b737f1af-e9d1-42b2-9184-d456ca3b2314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7467060"/>
            <wp:docPr id="5" name="Picture 5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6915555b-1d76-4668-b7dc-b6cbe76a373f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746706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Relationship Id="rId10" Type="http://schemas.openxmlformats.org/officeDocument/2006/relationships/image" Target="media/image2.jp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