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545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22b475c-22df-4615-ad77-b95cce1608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5451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