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897e-bcbe-418f-87e4-cb5bfff97a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18d6cdd-64b3-4998-bf30-5de47d79426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