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3399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a3a2a-8a44-4ac6-88a3-1461316f9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339929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