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83c92fc-9505-47b1-824c-515615b99a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60a2a75-2800-4c0d-9deb-604c287fe348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