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019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d41eae9-e4ad-41fd-80be-2118435f9c7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01952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