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3399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486c665-3f27-45af-9441-e42dd3407b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339929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