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等线" w:hAnsi="等线" w:eastAsia="等线" w:cs="等线"/>
          <w:color w:val="000000"/>
          <w:sz w:val="24"/>
        </w:rPr>
        <w:t xml:space="preserve">1.</w:t>
      </w:r>
      <w:r>
        <w:rPr>
          <w:rFonts w:ascii="KaiTi" w:hAnsi="KaiTi" w:eastAsia="KaiTi" w:cs="KaiTi"/>
          <w:color w:val="000000"/>
          <w:sz w:val="24"/>
        </w:rPr>
        <w:t xml:space="preserve">满足《中华人民共和国政府采购法》第二十二条规定；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KaiTi" w:hAnsi="KaiTi" w:eastAsia="KaiTi" w:cs="KaiTi"/>
          <w:b/>
          <w:color w:val="000000"/>
          <w:sz w:val="24"/>
        </w:rPr>
        <w:t xml:space="preserve">应答：我公司符合要求。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等线" w:hAnsi="等线" w:eastAsia="等线" w:cs="等线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等线" w:hAnsi="等线" w:eastAsia="等线" w:cs="等线"/>
          <w:color w:val="000000"/>
          <w:sz w:val="24"/>
        </w:rPr>
        <w:t xml:space="preserve">2.</w:t>
      </w:r>
      <w:r>
        <w:rPr>
          <w:rFonts w:ascii="KaiTi" w:hAnsi="KaiTi" w:eastAsia="KaiTi" w:cs="KaiTi"/>
          <w:color w:val="000000"/>
          <w:sz w:val="24"/>
        </w:rPr>
        <w:t xml:space="preserve">落实政府采购政策需满足的资格要求：因适用《政府采购促进中小企业发展管理办法》第六条第二款“（三）按照本办法规定预留采购份额无法确保充分供应、充分竞争，或者存在可能影响政府采购目标实现的情形”，因此不专门面向中小企业采购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KaiTi" w:hAnsi="KaiTi" w:eastAsia="KaiTi" w:cs="KaiTi"/>
          <w:b/>
          <w:color w:val="000000"/>
          <w:sz w:val="24"/>
        </w:rPr>
        <w:t xml:space="preserve">应答：我公司符合要求。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等线" w:hAnsi="等线" w:eastAsia="等线" w:cs="等线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等线" w:hAnsi="等线" w:eastAsia="等线" w:cs="等线"/>
          <w:color w:val="000000"/>
          <w:sz w:val="24"/>
        </w:rPr>
        <w:t xml:space="preserve">3.</w:t>
      </w:r>
      <w:r>
        <w:rPr>
          <w:rFonts w:ascii="KaiTi" w:hAnsi="KaiTi" w:eastAsia="KaiTi" w:cs="KaiTi"/>
          <w:color w:val="000000"/>
          <w:sz w:val="24"/>
        </w:rPr>
        <w:t xml:space="preserve">本项目的特定资格要求：生产商投标需提供：医疗器械生产许可证或医疗器械生产备案凭证、医疗器械注册证；经销商投标需提供：所供产品归属Ⅱ类医疗器械管理的提供经营备案凭证，归属Ⅲ类医疗器械管理的提供医疗器械经营许可证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KaiTi" w:hAnsi="KaiTi" w:eastAsia="KaiTi" w:cs="KaiTi"/>
          <w:b/>
          <w:color w:val="000000"/>
          <w:sz w:val="24"/>
        </w:rPr>
        <w:t xml:space="preserve">应答：我公司符合要求。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等线" w:hAnsi="等线" w:eastAsia="等线" w:cs="等线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等线" w:hAnsi="等线" w:eastAsia="等线" w:cs="等线"/>
          <w:color w:val="000000"/>
          <w:sz w:val="24"/>
        </w:rPr>
        <w:t xml:space="preserve">4. </w:t>
      </w:r>
      <w:r>
        <w:rPr>
          <w:rFonts w:ascii="KaiTi" w:hAnsi="KaiTi" w:eastAsia="KaiTi" w:cs="KaiTi"/>
          <w:color w:val="000000"/>
          <w:sz w:val="24"/>
        </w:rPr>
        <w:t xml:space="preserve">本项目（是</w:t>
      </w:r>
      <w:r>
        <w:rPr>
          <w:rFonts w:ascii="等线" w:hAnsi="等线" w:eastAsia="等线" w:cs="等线"/>
          <w:color w:val="000000"/>
          <w:sz w:val="24"/>
        </w:rPr>
        <w:t xml:space="preserve">/</w:t>
      </w:r>
      <w:r>
        <w:rPr>
          <w:rFonts w:ascii="KaiTi" w:hAnsi="KaiTi" w:eastAsia="KaiTi" w:cs="KaiTi"/>
          <w:color w:val="000000"/>
          <w:sz w:val="24"/>
        </w:rPr>
        <w:t xml:space="preserve">否）接受联合体投标：否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KaiTi" w:hAnsi="KaiTi" w:eastAsia="KaiTi" w:cs="KaiTi"/>
          <w:b/>
          <w:color w:val="000000"/>
          <w:sz w:val="24"/>
        </w:rPr>
        <w:t xml:space="preserve">应答：我公司符合要求。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等线" w:hAnsi="等线" w:eastAsia="等线" w:cs="等线"/>
          <w:color w:val="000000"/>
          <w:sz w:val="24"/>
        </w:rPr>
        <w:t xml:space="preserve"> </w:t>
      </w:r>
      <w:r/>
    </w:p>
    <w:p>
      <w:pPr>
        <w:pBdr/>
        <w:spacing w:line="360" w:lineRule="auto" w:before="0" w:after="0"/>
        <w:ind w:firstLine="420"/>
        <w:rPr/>
      </w:pP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