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09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cad083c-6f58-4bf8-85cc-1bee76b38d3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09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096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1bda708-5a67-4e91-aff3-6172520793bb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09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0965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00f0a2f-d214-4971-a573-1219cf62fec4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09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89408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e2fb35-65fa-4ef8-b344-ce320486e61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8940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