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5186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7bad2b6-e2d4-4b18-9f40-ef3984424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51864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