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ebc6450-1fe0-4314-949b-ca61e8e4f63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