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45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94526fc-c614-424a-9920-c8044b6953a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451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