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8176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2f93271-ebc1-4413-9df9-2d4342e1608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817635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8233092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c4c5127-dbb8-4d4e-b21c-7a697e7430e4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8233092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