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42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ea1666-88b9-4e51-af31-a967d58a9e0b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42010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134262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58df1bc-bcaf-4295-8692-dd1990b7a13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13426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