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2595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cde7e2-485d-4327-b8f1-9c54ac530e3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5950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