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0409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fcb956e-1a53-4ee1-9ea3-92b57ad6762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040965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