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58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21d8d7b-37e1-4f13-9332-0c8717f4e8a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58906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