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67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8181f9b-7dec-46dc-9b81-a915b13a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679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729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dd1293-fd42-4201-aa6d-24041be406a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729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