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-21" w:left="0" w:firstLine="42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具有良好的商业信誉和健全的财务会计制度的承诺函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我们公司深知商业信誉和健全财务会计制度的重要性，我们郑重承诺具有良好的商业信誉和健全的财务会计制度，以确保与您的合作始终保持良好的商业信誉和透明的财务管理：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 诚信经营：我们将始终遵守商业道德准则，诚实守信地履行与您的合同和协议。我们将以公平、公正和透明的方式处理与您的商务往来，并尽力维护合作伙伴关系的稳定和长久。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 履行承诺：我们将始终尽力履行我们向您做出的承诺和保证。无论是交付产品还是提供服务，我们将严格按照约定的时间和质量要求进行执行，确保您能够及时、准确地获得我们的产品和服务。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 透明财务管理：我们将建立健全的财务会计制度，确保财务管理的透明度和准确性。我们将按照国家法律法规和会计准则，及时、准确地记录和报告财务信息，并接受独立审计机构的审计，以确保财务报告的真实性和可靠性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4. 保护数据安全：我们将采取必要的措施来保护您的数据安全。我们将建立合理的信息安全管理制度，确保您的商业机密和个人信息不会被泄露、滥用或非法获取。我们将尊重您的隐私权，并按照相关法律法规对您的信息进行妥善处理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5. 客户满意度：我们将重视客户的意见和反馈，不断改进我们的产品和服务。我们将建立健全的客户投诉处理机制，及时解决您在合作过程中遇到的问题，并确保您对我们的产品和服务感到满意。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我们深信，良好的商业信誉和健全的财务会计制度是企业持续发展的基石。我们将全力以赴，确保以上承诺的落实，并与您携手共创共赢的未来。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105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105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105" w:left="0" w:firstLine="420"/>
        <w:rPr/>
      </w:pPr>
      <w:r>
        <w:rPr>
          <w:rFonts w:ascii="SimSun" w:hAnsi="SimSun" w:eastAsia="SimSun" w:cs="SimSun"/>
          <w:color w:val="000000"/>
          <w:sz w:val="21"/>
        </w:rPr>
      </w:r>
      <w:r/>
    </w:p>
    <w:p>
      <w:pPr>
        <w:pBdr/>
        <w:spacing w:line="360" w:lineRule="auto" w:before="0" w:after="0"/>
        <w:ind w:firstLine="420"/>
        <w:rPr/>
      </w:pPr>
      <w:r/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