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42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ad7bdb-813f-49d3-922f-301578599c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4242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