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51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b301ca8-18b7-470d-92ae-02a8b162d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5147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