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841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b142002-e1d9-4298-a996-53c84629bfb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84127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