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58906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fd09b76-c081-4733-a3d3-f13ba82156a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589061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