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6640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54b5773-c57c-404a-82ee-eca7d931a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66406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