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545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2e3ef1a3-67a8-424a-b784-bbefe95200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5451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5451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5e15da2-9c58-4d7a-9952-239a227dad4f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5451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Relationship Id="rId10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