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2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ba9441c-fa38-495f-812f-df03ab3bc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2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268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e051271-47e1-42da-95b5-de9ad576ec3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2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268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cacc31-ee35-47e0-9cb3-3006a7baa98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26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